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094a" w14:textId="4550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Канайского сельского округа Бурлинского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декабря 2021 года № 13-8.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Канайского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47 479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1 201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46 278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47 791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- 312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№13-8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 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№13-8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2024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