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8c1" w14:textId="abb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Приурального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Приурального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49 501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2 794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46 391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