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549d" w14:textId="d745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С.Мендешевского сельского округа Жангалинского района на 2022–2024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30 декабря 2021 года № 16-8.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С.Мендешевского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29 104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28 350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29 394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29.11.2022 </w:t>
      </w:r>
      <w:r>
        <w:rPr>
          <w:rFonts w:ascii="Times New Roman"/>
          <w:b w:val="false"/>
          <w:i w:val="false"/>
          <w:color w:val="000000"/>
          <w:sz w:val="28"/>
        </w:rPr>
        <w:t>№ 30-8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С.Мендешевского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27 декабря 2021 года № 15-1 "О районном бюджете на 2022-2024 годы" (зарегистрировано в Реестре государственной регистрации нормативных правовых актов под № 26230).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С.Мендешевского сельского округа на 2022 год поступления субвенции передаваемых из районного бюджета в сумме 12 172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 16-8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29.11.2022 </w:t>
      </w:r>
      <w:r>
        <w:rPr>
          <w:rFonts w:ascii="Times New Roman"/>
          <w:b w:val="false"/>
          <w:i w:val="false"/>
          <w:color w:val="ff0000"/>
          <w:sz w:val="28"/>
        </w:rPr>
        <w:t>№ 30-8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16-8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16-8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