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b59b" w14:textId="678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№51-6 "О бюджете Камыстинского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№51-6 "О бюджете Камыстинского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