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e6b" w14:textId="82c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Жанибекского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Жанибекского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130 948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17 200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113 748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- 1 987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Жанибекского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Жанибекского сельского округа на 2022 год поступления субвенции передаваемых из районного бюджета в сумме 99 844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№14-4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№14-4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