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5f932" w14:textId="dd5f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Куйгенкульского сельского округа Жанибекского района на 2022–2024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31 декабря 2021 года № 13-8.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Куйгенкульского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35 085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–35 085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2203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00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Куйгенкульского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Западно-Казахстанской области от 24 декабря 2021 года №12-2 "О районном бюджете на 2022 – 2024 годы" (зарегистрированное в Реестре государственной регистрации нормативных правовых актов №26159).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Куйгенкульского сельского округа на 2022 год поступления субвенции передаваемых из районного бюджета в сумме 32 750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Кодексом Республики Казахстан и Правительством Республики Казахстан.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№14-5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09.12.2022 </w:t>
      </w:r>
      <w:r>
        <w:rPr>
          <w:rFonts w:ascii="Times New Roman"/>
          <w:b w:val="false"/>
          <w:i w:val="false"/>
          <w:color w:val="ff0000"/>
          <w:sz w:val="28"/>
        </w:rPr>
        <w:t>№ 26-5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35 919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№14-5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2023 год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№14-5 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Куйгенкульского сельского округа на 2024 год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