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4753" w14:textId="bdc4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Камыстинского сельского округа Жанибекского района на 2022–2024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30 декабря 2021 года № 14-6.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Камыстинского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45 620,2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44 793,2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45 987,2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367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- 367 тысяча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Жанибекского районного маслихата Западно-Казахстанской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 26-6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Камыстинского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24 декабря 2021 года №12-2 "О районном бюджете на 2022 – 2024 годы" (зарегистрированное в Реестре государственной регистрации нормативных правовых актов №26159).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Камыстинского сельского округа на 2022 год поступления субвенции передаваемых из районного бюджета в сумме 30 208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 и Правительством Республики Казахстан.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№14-6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Жанибекского районного маслихата Западно-Казахстанской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 26-6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№14-6 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2023 год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34 530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34 530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№14-6 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2024 год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36 326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36 326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