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eaf8" w14:textId="e68e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Узункульского сельского округа Жанибекского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декабря 2021 года № 14-9.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Узункульского сельского округа Жанибекского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79 608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78 468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- 3 824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3 824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3 824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Узункульского сельского округа Жанибекского района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24 декабря 2021 года №12-2 "О районном бюджете на 2022 – 2024 годы" (зарегистрированное в Реестре государственной регистрации нормативных правовых актов №26159).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Узункульского сельского округа Жанибекского районана 2022 год поступления субвенции передаваемых из районного бюджета в сумме 19 925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№14-9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2023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№14-9 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2024 год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