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c7d4" w14:textId="280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 "О бюджете сельского округа Белес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сельского округа Белес района Бәйтерек на 2021-2023 годы" от 13 января 2021 года №60-2 (зарегистрированное в Реестре государственной регистрации нормативных правовых актов под №6789)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