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355e" w14:textId="7b73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68 686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18 323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