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5461c" w14:textId="ec546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Махамбет района Бәйтерек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28 декабря 2021 года № 12-12.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Махамбет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49 143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4 782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44 361 тысяча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49 929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-786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786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786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района Бәйтерек Западно-Казахстанской области от 06.12.2022 </w:t>
      </w:r>
      <w:r>
        <w:rPr>
          <w:rFonts w:ascii="Times New Roman"/>
          <w:b w:val="false"/>
          <w:i w:val="false"/>
          <w:color w:val="000000"/>
          <w:sz w:val="28"/>
        </w:rPr>
        <w:t>№ 23-12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сельского округа Махамбет на 2022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2022-2024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28 декабря 2021 года №12-2 "О бюджете района Бәйтерек на 2022 – 2024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2022-2024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2022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2022 год поступления субвенции передаваемых из районного бюджета в сумме 19 120 тысяч тенге.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2022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№12-12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Махамбет на 2022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района Бәйтерек Западно-Казахстанской области от 06.12.2022 </w:t>
      </w:r>
      <w:r>
        <w:rPr>
          <w:rFonts w:ascii="Times New Roman"/>
          <w:b w:val="false"/>
          <w:i w:val="false"/>
          <w:color w:val="ff0000"/>
          <w:sz w:val="28"/>
        </w:rPr>
        <w:t>№ 23-12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 12-12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Махамбет на 2023 год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 12-12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Махамбет на 2024 год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