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cef4" w14:textId="39a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Переметнинского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32 366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2024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