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2834" w14:textId="0ca2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Рубежинского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Рубежинского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43 968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41 016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44 684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716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Рубежинского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21 965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