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9f2" w14:textId="2be3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45 988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Чеботаревского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18 870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