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82d4" w14:textId="69d8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района Бәйтерек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Щаповского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18 651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