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18533" w14:textId="c5185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15 мая 2018 года №22-5 "Об утверждении Регламента собрания местного сообщества сельских округов Казталовского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8 октября 2021 года № 9-3. Утратило силу решением Казталовского районного маслихата Западно-Казахстанской области от 22 августа 2024 года № 20-3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Казталовского районного маслихата Западно-Казахстанской области от 22.08.2024 </w:t>
      </w:r>
      <w:r>
        <w:rPr>
          <w:rFonts w:ascii="Times New Roman"/>
          <w:b w:val="false"/>
          <w:i w:val="false"/>
          <w:color w:val="ff0000"/>
          <w:sz w:val="28"/>
        </w:rPr>
        <w:t>№ 20-3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15 мая 2018 года № 22-5 "Об утверждении Регламента собрания местного сообщества сельских округов Казталовского района" (зарегистрированное в Реестре государственной регистрации нормативных правовых актов под №5206)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утвержденный указанным решением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сельских округов Казталовского района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Казталовского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2021 года № 9-3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Казталовского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2018 года № 22-5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сельских округов Казталовского района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 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Настоящий регламент собрания местного сообщества сельских округов Казталовского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– Закон).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Основные понятия, которые используются в настоящем Регламенте: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 для решения текущих вопросов местного значения в пределах и порядке, установленных законодательством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Регламент собрания утверждается Казталовским районным маслихатом.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 Порядок проведения созыва собрания местного сообщества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Собрание проводится по текущим вопросам местного значения: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сельского округа (далее – сельский округ) и отчета об исполнении бюджета;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Казталовского района (далее – аким района) кандидатур на должность акима сельского округа для дальнейшего внесения в избирательную комиссию Казталовского района для регистрации в качестве кандидата в акимы сельского округа;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к акиму с указанием повестки дня.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Перед началом созыва собрания аппарат акима сельского округа проводит регистрацию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Созыв собрания открывает аким или уполномоченное им лицо.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путем открытого голосования избираются председатель и секретарь собрания.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Повестка дня собрания формируется аппаратом акима сельского округа на основе предложений, вносимых членами собрания, акимом сельского округа.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собраний.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На созыв собрания приглашаются депутаты районного маслихата,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Регламент выступлений на созывах собраний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выступления.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членам собрания для кратких заявлений и сообщений, прения по которым не проводятся.</w:t>
      </w:r>
    </w:p>
    <w:bookmarkEnd w:id="46"/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 Порядок принятия решений собранием местного сообщества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Собрание в рамках своих полномочий принимает решения большинством голосов присутствующих на созыве членов собрания.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Казталовский районный маслихат (далее - маслихат).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срок не более пяти рабочих дней.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сессии маслихата района.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собрания и одобренных акимом сельского округа.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63"/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 Контроль за исполнением решений собрания местного сообщества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председатель собрания направляет акиму района или вышестоящим руководителям должностных лиц ответственных за исполнение решений собрания.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 дисциплинарной ответственности должностных лиц перед акимом района или вышестоящими руководителями соответствующих должностных лиц.</w:t>
      </w:r>
    </w:p>
    <w:bookmarkEnd w:id="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