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9f5c" w14:textId="69b9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24 декабря 2020 года №58-4 "О бюджете Бостандыкского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26 ноября 2021 года № 11-4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№58-4 "О бюджете Бостандыкского сельского округа Казталовского района на 2021-2023 годы" (зарегистрированное в Реестре государственной регистрации нормативных правовых актов №6625, опубликованное 2 января 2021 года в Эталонном контрольном банке нормативных правовых актов Республики Казахстан)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Бостандыкского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34 453 тысячи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32 963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34 844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2021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