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3b85" w14:textId="6ee3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№58-9 "О бюджете Кайындинского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№58-9 "О бюджете Кайындинского сельского округа Казталовского района на 2021-2023 годы" (зарегистрированное в Реестре государственной регистрации нормативных правовых актов №6618,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