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3e2d" w14:textId="9d03e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Казталовского сельского округа Казталовского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29 декабря 2021 года № 13-1.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Казталовского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142 607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9 460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133 147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143 795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1 188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1 188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1 188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Казталовского районного маслихата Западно-Казахстанской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 25-1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Казталовского сельского округа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24 декабря 2021 года №12-1 "О районном бюджете на 2022-2024 годы" (зарегистрированное в Реестре государственной регистрации нормативных правовых актов под №26098).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Казталовского сельского округа на 2022 год поступления субвенции, передаваемых из районного бюджета в сумме 48 037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Казталовского районного маслихата Западно-Казахстанской области от 28.04.2022 </w:t>
      </w:r>
      <w:r>
        <w:rPr>
          <w:rFonts w:ascii="Times New Roman"/>
          <w:b w:val="false"/>
          <w:i w:val="false"/>
          <w:color w:val="000000"/>
          <w:sz w:val="28"/>
        </w:rPr>
        <w:t>№ 17-1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Казталовского сельского округа на 2022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Казталовского районного маслихата Западно-Казахстанской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 25-1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государственного жилищного фонда.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№13-1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Казталовского сельского округа на 2023 год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№13-1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Казталовского сельского округа на 2024 год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