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0b18" w14:textId="7d60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Казталовскому району на 2022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Казталовского района Западно-Казахстанской области от 2 декабря 2021 года № 324. Утратило силу постановлением акимата Казталовского района Западно-Казахстанской области от 21 декабря 2022 года № 293</w:t>
      </w:r>
    </w:p>
    <w:p>
      <w:pPr>
        <w:spacing w:after="0"/>
        <w:ind w:left="0"/>
        <w:jc w:val="both"/>
      </w:pPr>
      <w:r>
        <w:rPr>
          <w:rFonts w:ascii="Times New Roman"/>
          <w:b w:val="false"/>
          <w:i w:val="false"/>
          <w:color w:val="ff0000"/>
          <w:sz w:val="28"/>
        </w:rPr>
        <w:t xml:space="preserve">
      Сноска. Утратило силу постановлением акимата Казталовского района Западно-Казахстанской области от 21.12.2022 </w:t>
      </w:r>
      <w:r>
        <w:rPr>
          <w:rFonts w:ascii="Times New Roman"/>
          <w:b w:val="false"/>
          <w:i w:val="false"/>
          <w:color w:val="ff0000"/>
          <w:sz w:val="28"/>
        </w:rPr>
        <w:t>№ 293</w:t>
      </w:r>
      <w:r>
        <w:rPr>
          <w:rFonts w:ascii="Times New Roman"/>
          <w:b w:val="false"/>
          <w:i w:val="false"/>
          <w:color w:val="ff0000"/>
          <w:sz w:val="28"/>
        </w:rPr>
        <w:t xml:space="preserve"> (вводится в действие с 01.01.2023).</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Настоящее постановление вводится в действие с 01.01.2022.</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Казталовского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Казталовскому району на 2022 год в размере двух процентов:</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Казталовского района от 19 февраля 2021 года № 38 "Об установлении квоты рабочих мест по Казталовскому району на 2021 год" (зарегистрированное в Реестре государственной регистрации нормативных правовых актов №6827, опубликованное 22 февраля 2021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Казталовского района (Ж.Темиргалиев) обеспечить официальное опубликование данного постановления в Эталонном контрольном банке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Казталовского района.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 1 января 2022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 декабря 2021 года № 324</w:t>
            </w:r>
          </w:p>
        </w:tc>
      </w:tr>
    </w:tbl>
    <w:bookmarkStart w:name="z14" w:id="9"/>
    <w:p>
      <w:pPr>
        <w:spacing w:after="0"/>
        <w:ind w:left="0"/>
        <w:jc w:val="left"/>
      </w:pPr>
      <w:r>
        <w:rPr>
          <w:rFonts w:ascii="Times New Roman"/>
          <w:b/>
          <w:i w:val="false"/>
          <w:color w:val="000000"/>
        </w:rPr>
        <w:t xml:space="preserve"> Квота для трудоустройства лиц, состоящих на учете службы пробации по Казталовскому району на 2022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на праве хозяйственного ведения "Казталовская районная ветеринарная станция"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 декабря 2021 года № 324</w:t>
            </w:r>
          </w:p>
        </w:tc>
      </w:tr>
    </w:tbl>
    <w:bookmarkStart w:name="z16" w:id="10"/>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по Казталовскому району на 2022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"Казталовское государственное коммунальное предприятие на праве хозяйственного ведения акимата Казталовского района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Казталовского района</w:t>
            </w:r>
            <w:r>
              <w:br/>
            </w:r>
            <w:r>
              <w:rPr>
                <w:rFonts w:ascii="Times New Roman"/>
                <w:b w:val="false"/>
                <w:i w:val="false"/>
                <w:color w:val="000000"/>
                <w:sz w:val="20"/>
              </w:rPr>
              <w:t>от 2 декабря 2021 года №324</w:t>
            </w:r>
          </w:p>
        </w:tc>
      </w:tr>
    </w:tbl>
    <w:bookmarkStart w:name="z18"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Казталовскому району на 2022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"Казталовского района больница №2"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"Казталовский районный центр досуга имени С.Садыкова" отдела культуры, развития языков, физического воспитания и спорта акимата Казталовского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"Средняя общеобразовательная школа имени А.Уразбаевой отдела образования Казталовского района управления образования акимата Западно-Казахстанской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К.Мендалиева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"Бостандыкская средняя общеобразовательная школа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Г.Молдашева отдела образования Казталовского района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"Казталовская школа-лицей" отдела образования Казталовского района управления образования акимата Западно-Казахстанской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