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1a501" w14:textId="cc1a5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Казталовского районного маслихата от 24 декабря 2020 года №58-11 "О бюджете Караузенского сельского округа Казталовского района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Казталовского районного маслихата Западно-Казахстанской области от 26 ноября 2021 года № 11-11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Казталовский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Казталовского районного маслихата от 24 декабря 2020 года № 58-11 "О бюджете Караузенского сельского округа Казталовского района на 2021-2023 годы" (зарегистрированное в Реестре государственной регистрации нормативных правовых актов №6616, опубликованное 2 января 2021 года в Эталонном контрольном банке нормативных правовых актов Республики Казахстан)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Караузенского сельского округа Казталовского района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35 921 тысяча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1 490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34 431 тысяча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36 278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- 357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357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357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вводится в действие с 1 января 2021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Казталовского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ноября 2021 года №11-11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Казталовского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2020 года № 58-11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Караузенского сельского округа на 2021 год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Специфика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