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f420" w14:textId="815f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измененя в решение Казталовского районного маслихата от 24 декабря 2020 года №58-15 "О бюджете Талдыкудыкского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№58-15 "О бюджете Талдыкудыкского сельского округа Казталовского района на 2021-2023 годы" (зарегистрированное в Реестре государственной регистрации нормативных правовых актов №6612,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Талдыкудыкского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37 258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