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c8fba" w14:textId="64c8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Карасуского сельского округа Казталовского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29 декабря 2021 года № 13-14.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Карасуского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39 117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38 002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39 218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-101 тысяча тенге;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бюджета – 101 тысяча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101 тысяча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00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Карасуского сельского округа на 2022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24 декабря 2021 года №12-1 "О районном бюджете на 2022-2024 годы" (зарегистрированное в Реестре государственной регистрации нормативных правовых актов под №26098).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Карасуского сельского округа на 2022 год поступления субвенции, передаваемых из районного бюджета в сумме 23 587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Казталовского районного маслихата Западно-Казахстанской области от 28.04.2022 </w:t>
      </w:r>
      <w:r>
        <w:rPr>
          <w:rFonts w:ascii="Times New Roman"/>
          <w:b w:val="false"/>
          <w:i w:val="false"/>
          <w:color w:val="000000"/>
          <w:sz w:val="28"/>
        </w:rPr>
        <w:t>№ 17-16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 13-14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2022 год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Казталовского районного маслихата Западно-Казахстанской области от 06.12.2022 </w:t>
      </w:r>
      <w:r>
        <w:rPr>
          <w:rFonts w:ascii="Times New Roman"/>
          <w:b w:val="false"/>
          <w:i w:val="false"/>
          <w:color w:val="ff0000"/>
          <w:sz w:val="28"/>
        </w:rPr>
        <w:t>№ 25-14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2023 год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 №13-14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на 2024 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Специфика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