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2554" w14:textId="9d12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53-6 "О бюджете Каратобинского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53-6 "О бюджете Каратобинского сельского округа Каратобинского района на 2021-2023 годы" (зарегистрированное в реестре государственной регистрации нормативных правовых актов № 6654)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247 159,1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236 464,1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248 882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- 1 722,9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1 722,9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479"/>
        <w:gridCol w:w="1479"/>
        <w:gridCol w:w="3741"/>
        <w:gridCol w:w="34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247 159,1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