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175" w14:textId="571f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53-6 "О бюджете Каратобинского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декабря 2021 года № 10-8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53-6 "О бюджете Каратобинского сельского округа Каратобинского района на 2021-2023 годы" (зарегистрированное в реестре государственной регистрации нормативных правовых актов № 6654)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268 158,1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257 463,1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269 881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- 1 722,9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1 722,9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1 722,9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из Национального Фонда Республика Казахстан в общей сумме – 190 038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дороги и уличного освещения улицы в с.Каратобе Каратобинского района ЗКО (ул.Токкожина, ул.Айтхожина, ул.Айтхожина 2) – 100 306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дороги и уличного освещения улицы в с.Каратобе Каратобинского района ЗКО (ул.Нысанова) – 55 905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дороги улицы в с.Каратобе Каратобинского района ЗКО (ул.Курмангазы, ул.Датова подъезд к больнице, ул.Жумалиева) – 33 827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8 472 тысячи тенге: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8 472 тысячи тенге;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53-6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