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4b72" w14:textId="0724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Каратобинскому району Западно-Казахстанской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15 декабря 2021 года № 133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Установливать квоту организациям со списочной численностью работников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района Ж.Султан.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133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досуга" Каратобинский районный отдел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Каратобе" Каратобинского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Шоптыкульская школа-детсад комплекс Каратобинского районного отдела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"предприятие Каратобинский районная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