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9838" w14:textId="f9b9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64-5 "О бюджете Елтайского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 августа 2021 года № 8-6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64-5 "О бюджете Елтайского сельского округа на 2021-2023 годы" (зарегистрированное в Реестре государственной регистрации нормативных правовых актов под №6694)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Елтайского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21 772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–21 195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Елтайского сельского округа на 2021 год общую сумму целевых областных, районных трансфертов в размере - 4 364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областного бюджета – 3 452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3 452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районного бюджета - 912 тысяч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- 912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 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64-5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