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57fed" w14:textId="1257f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25 декабря 2020 года № 64-2 "О бюджете Аралтобинского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3 августа 2021 года № 8-3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25 декабря 2020 года № 64-2 "О бюджете Аралтобинского сельского округа на 2021-2023 годы" (зарегистрированное в Реестре государственной регистрации нормативных правовых актов под №6630)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Аралтобинского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21 279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–506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–20 773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24 283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- 3 004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3 004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3 004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 в бюджете Аралтобинского сельского округа на 2021 год общую сумму целевых областных, районных трансфертов в размере 3 795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сумма трансфертов из областного бюджета - 3 795 тысяч тенге: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новую систему оплаты труда государственных служащих, основанную на факторно-бальной шкале – 3 795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августа 2021 года № 8-3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Сырымского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64-2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Аралтобинского сельского округа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679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