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4160" w14:textId="8994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 "О бюджете Алгабасского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 "О бюджете Алгабасского сельского округа на 2021-2023 годы" (зарегистрированное в Реестре государственной регистрации нормативных правовых актов №6727)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1 387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–27 092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1 210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Алгабасского сельского округа на 2021 год общую сумму целевых областных, районных трансфертов в размере 4 910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4 432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4 432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478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478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