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7ec6" w14:textId="3047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Сырымскому району на 2022 год</w:t>
      </w:r>
    </w:p>
    <w:p>
      <w:pPr>
        <w:spacing w:after="0"/>
        <w:ind w:left="0"/>
        <w:jc w:val="both"/>
      </w:pPr>
      <w:r>
        <w:rPr>
          <w:rFonts w:ascii="Times New Roman"/>
          <w:b w:val="false"/>
          <w:i w:val="false"/>
          <w:color w:val="000000"/>
          <w:sz w:val="28"/>
        </w:rPr>
        <w:t>Постановление акимата Сырымского района Западно-Казахстанской области от 29 ноября 2021 года № 149</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Казахстана,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Сырымского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для трудоустройства лиц, освобожденных из мест лишения свободы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от списочной численности работников организаций Сырымского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4.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4"/>
    <w:bookmarkStart w:name="z8"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А.Саркулову.</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29 ноября 2021 года № 149</w:t>
            </w:r>
          </w:p>
        </w:tc>
      </w:tr>
    </w:tbl>
    <w:bookmarkStart w:name="z12" w:id="7"/>
    <w:p>
      <w:pPr>
        <w:spacing w:after="0"/>
        <w:ind w:left="0"/>
        <w:jc w:val="left"/>
      </w:pPr>
      <w:r>
        <w:rPr>
          <w:rFonts w:ascii="Times New Roman"/>
          <w:b/>
          <w:i w:val="false"/>
          <w:color w:val="000000"/>
        </w:rPr>
        <w:t xml:space="preserve"> Квота для трудоустройства лиц, состоящих на учете службы пробации по Сырымскому </w:t>
      </w:r>
      <w:r>
        <w:br/>
      </w:r>
      <w:r>
        <w:rPr>
          <w:rFonts w:ascii="Times New Roman"/>
          <w:b/>
          <w:i w:val="false"/>
          <w:color w:val="000000"/>
        </w:rPr>
        <w:t>району на 2022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Сырымский районный отдел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Алгабасского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Аралтобинского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Буланского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Булдуртинского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Елтайского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Жосалинского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Жетикульского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Кособинского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Саройского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Талдыбулакского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Шолаканкатинского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29 ноября 2021 года № 149</w:t>
            </w:r>
          </w:p>
        </w:tc>
      </w:tr>
    </w:tbl>
    <w:bookmarkStart w:name="z14" w:id="8"/>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w:t>
      </w:r>
      <w:r>
        <w:br/>
      </w:r>
      <w:r>
        <w:rPr>
          <w:rFonts w:ascii="Times New Roman"/>
          <w:b/>
          <w:i w:val="false"/>
          <w:color w:val="000000"/>
        </w:rPr>
        <w:t>Сырымскому району на 2022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Сырымский районный отдел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Алгабасского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Аралтобинского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Буланского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Булдуртинского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Елтайского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Жосалинского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Жетикульского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Кособинского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Саройского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Талдыбулакского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Шолаканкатинского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29 ноября 2021 года № 149</w:t>
            </w:r>
          </w:p>
        </w:tc>
      </w:tr>
    </w:tbl>
    <w:bookmarkStart w:name="z16" w:id="9"/>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w:t>
      </w:r>
      <w:r>
        <w:br/>
      </w:r>
      <w:r>
        <w:rPr>
          <w:rFonts w:ascii="Times New Roman"/>
          <w:b/>
          <w:i w:val="false"/>
          <w:color w:val="000000"/>
        </w:rPr>
        <w:t xml:space="preserve">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Сырымскому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школа-детсад комплекс имени Ж.Досмухамедова Сырымского районного отдела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