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19e" w14:textId="babf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Саройского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декабря 2021 года № 13-10.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30 633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129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Саройского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Саройского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10 411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495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1 188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1 188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9 223 тысячи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9 223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№13-10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№13-10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