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f0ac" w14:textId="969f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Талдыбулакского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декабря 2021 года № 13-11.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и 3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30 440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Талдыбулакского сельского округа на 2022 год формируются 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Талдыбулакского сельского округа на 2022 год трансфертных поступлений из Национального фонда Республики Казахстан, республиканского, областного и районного трансфертов на общую сумму 11 355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674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8 804 тысячи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1 498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благоустройство и озеленение населенных пунктов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