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c305" w14:textId="675c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Актауского сельского округа Таскалинского района на 2021-2023 годы" от 25 декабря 2020 года №56-1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№56-1 "О бюджете Актауского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Актауского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46 202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45 709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46 805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603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"1-1). Целевые трансферты из областного бюджета – 6 412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на новую систему оплаты труда государственных служащих, основанной на факторно-бальной шкале – 6 412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"1-2). Целевые текущие трансферты из районного бюджета – 6 803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увеличение скорости внутренней связи –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служебного автомобиля – 6 553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620"/>
        <w:gridCol w:w="1620"/>
        <w:gridCol w:w="3537"/>
        <w:gridCol w:w="3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 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