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3655" w14:textId="7623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№56-4 "О бюджете Казахстанского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ноября 2021 года № 13-5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№56-4 "О бюджете Казахстанского сельского округа Таскалинского района на 2021-2023 годы" (зарегистрированное в Реестре государственной регистрации нормативных правовых актов №6651)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Казахстанского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27 913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Целевые трансферты из областного бюджета –4 547 тысяч тенге, в том числе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4 547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