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805a3b" w14:textId="8805a3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Теректинского районного маслихата от 28 декабря 2020 года № 48-14 "О бюджете Долинского сельского округа Теректинского района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Теректинского районного маслихата Западно-Казахстанской области от 31 августа 2021 года № 9-6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Теректинский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Теректинского районного маслихата "О бюджете Долинского сельского округа Теректинского района на 2021-2023 годы" от 28 декабря 2020 года № 48-14 (зарегистрировано в Реестре государственной регистрации нормативных правовых актов под № 6710)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Долинского сельского округа Теректинского района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2021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47 100 тысяч тенге;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2 244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156 тысяч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44 700 тысяч тенге;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47 736 тысяч тенге;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бюджетные кредиты – 0 тенге; 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-636 тысяч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 636 тысяч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636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Теректинского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Нургалиев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августа 2021 года № 9-6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Теректинского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48-14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Долинского сельского округа на 2021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1260"/>
        <w:gridCol w:w="1711"/>
        <w:gridCol w:w="1711"/>
        <w:gridCol w:w="3521"/>
        <w:gridCol w:w="28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2 244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31 452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 экстренных случаях доставки тяжелобольных людей до ближайшей организации здравоохранения, оказывающей врачебную помощь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14 783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9 801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8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