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be16" w14:textId="a39b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№64-11 "О бюджете Чингирлауского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Чингирлауского сельского округа Чингирлауского района на 2021-2023 годы" от 24 декабря 2020 года №64-11 (зарегистрированное в Реестре государственной регистрации нормативных правовых актов под №6604)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22 237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87 130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13 179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13 179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13 179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2 000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– 1 500 тысяч тенге.";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11 975 тысяч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 основанной на факторно-бальной шкале на 2021 год – 11 975 тысяч тенге.";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1"/>
        <w:gridCol w:w="1642"/>
        <w:gridCol w:w="3378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73 951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87 130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