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419d" w14:textId="2124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Алмазненского сельского округа Чингирлауского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декабря 2021 года № 16-4.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Алмазненского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27 234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26 266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27 294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Алмазненского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Алмазненского сельского округа на 2022 год поступление целевых трансфертов из республиканского бюджета в общей сумме 276 тысячи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276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Алмазненского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275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Алмазненсукого сельского округа на 2022 год поступление целевых трансфертов из областного бюджета в общей сумме 5 758 тысяч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5 758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сельском бюджете на 2022 год поступление целевых трансфертов из районного бюджета в общей сумме 0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органа–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Чингирлауского районного маслихата Западно-Казахстанской области от 27.10.2022 </w:t>
      </w:r>
      <w:r>
        <w:rPr>
          <w:rFonts w:ascii="Times New Roman"/>
          <w:b w:val="false"/>
          <w:i w:val="false"/>
          <w:color w:val="00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Алмазненского сельского округа на 2022 год поступления субвенции, передаваемой из районного бюджета в сумме 19 957 тысячи тенге.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№16-4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 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№16-4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