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7954" w14:textId="4977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2022 года № 7С-23-2.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Акмолинской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556 983 831,4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68 954 570,5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9 156 476,4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97 714,1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478 775 070,4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559 749 108,4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16 958 033,7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24 886 214,0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7 928 180,3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-9 310,8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9 310,8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-19 713 999,9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19 713 999,9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22.11.2023 </w:t>
      </w:r>
      <w:r>
        <w:rPr>
          <w:rFonts w:ascii="Times New Roman"/>
          <w:b w:val="false"/>
          <w:i w:val="false"/>
          <w:color w:val="000000"/>
          <w:sz w:val="28"/>
        </w:rPr>
        <w:t>№ 8С-6-2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областной бюджет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районные (городов областного значения) бюджеты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индивидуальному подоходному налогу с доходов иностранных граждан,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социальному налогу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отчислениям недропользователей на социально-экономическое развитие региона и развитие его инфраструктуры в областной бюджет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2023 год предусмотрены бюджетные изъятия из районных (городов областного значения) бюджетов в сумме 34 007 087 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28 286 976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2023 год предусмотрены объемы субвенций, передаваемых из областного бюджета районным (городов областного значения) бюджетам, в сумме 6 061 206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областного бюджета на 2023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2023 год предусмотрены целевые трансферты районным (городов областного значения)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области на 2023 год в сумме 244 279,2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Акмолинского областного маслихата от 22.11.2023 </w:t>
      </w:r>
      <w:r>
        <w:rPr>
          <w:rFonts w:ascii="Times New Roman"/>
          <w:b w:val="false"/>
          <w:i w:val="false"/>
          <w:color w:val="000000"/>
          <w:sz w:val="28"/>
        </w:rPr>
        <w:t>№ 8С-6-2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лимит долга местного исполнительного органа области на 2023 год в размере 132 553 104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Акмолинского областного маслихата от 21.09.2023 </w:t>
      </w:r>
      <w:r>
        <w:rPr>
          <w:rFonts w:ascii="Times New Roman"/>
          <w:b w:val="false"/>
          <w:i w:val="false"/>
          <w:color w:val="000000"/>
          <w:sz w:val="28"/>
        </w:rPr>
        <w:t>№ 8С-5-3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областном бюджете на 2023 год предусмотрено погашение займов в сумме 6 116 847,1 тысяч тенге, в том числе: погашение долга местного исполнительного органа – 2 220 015,0 тысяч тенге, погашение долга местного исполнительного органа перед вышестоящим бюджетом – 3 896 832,1 тысячи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Акмолинского областного маслихата от 11.04.2023 </w:t>
      </w:r>
      <w:r>
        <w:rPr>
          <w:rFonts w:ascii="Times New Roman"/>
          <w:b w:val="false"/>
          <w:i w:val="false"/>
          <w:color w:val="000000"/>
          <w:sz w:val="28"/>
        </w:rPr>
        <w:t>№ 8С-2-2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Акмолинского областного маслихата от 22.11.2023 </w:t>
      </w:r>
      <w:r>
        <w:rPr>
          <w:rFonts w:ascii="Times New Roman"/>
          <w:b w:val="false"/>
          <w:i w:val="false"/>
          <w:color w:val="000000"/>
          <w:sz w:val="28"/>
        </w:rPr>
        <w:t>№ 8С-6-2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областных бюджетных программ, не подлежащих секвестру в процессе исполнения областного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К.Дузелбаев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22.11.2023 </w:t>
      </w:r>
      <w:r>
        <w:rPr>
          <w:rFonts w:ascii="Times New Roman"/>
          <w:b w:val="false"/>
          <w:i w:val="false"/>
          <w:color w:val="ff0000"/>
          <w:sz w:val="28"/>
        </w:rPr>
        <w:t>№ 8С-6-2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556 983 831,4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13 435 609,2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50 658 154,7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9 156 476,4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478 775 070,4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439 427 606,0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439 427 606,0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559 749 108,4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257 671 174,9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213 287 577,5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17 471 962,3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109 227 288,2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21 768 031,4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31 738 955,8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36 535 086,8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13 183 450,9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8 134 703,8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объҰма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14 754 072,1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11 646 588,4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3 783 928,3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56 073 494,8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56 073 494,8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19 212 144,4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8 194 835,3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54 401 716,9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2 717 503,4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13 113 384,7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13 068 736,9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42 882 749,4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2 504 091,3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16 958 033,7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-19 713 999,9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19 713 999,9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Акмолинского областного маслихата от 22.11.2023 </w:t>
      </w:r>
      <w:r>
        <w:rPr>
          <w:rFonts w:ascii="Times New Roman"/>
          <w:b w:val="false"/>
          <w:i w:val="false"/>
          <w:color w:val="ff0000"/>
          <w:sz w:val="28"/>
        </w:rPr>
        <w:t>№ 8С-6-2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534 235 853,0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467 180 024,0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431 548 584,0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431 548 584,0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534 597 306,0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10 609 486,5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10 242 206,5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279 652 086,0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214 054 479,0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112 015 442,0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57 115 837,0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объҰма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73 756 673,9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71 756 673,9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-10 832 810,0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 в редакции решения Акмолинского областного маслихата от 22.11.2023 </w:t>
      </w:r>
      <w:r>
        <w:rPr>
          <w:rFonts w:ascii="Times New Roman"/>
          <w:b w:val="false"/>
          <w:i w:val="false"/>
          <w:color w:val="ff0000"/>
          <w:sz w:val="28"/>
        </w:rPr>
        <w:t>№ 8С-6-2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557 961 794,0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448 890 697,0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558 052 186,0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114 378 399,0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объҰма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113 397 827,6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105 526 292,6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103 526 292,6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-4 359 805,0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 в редакции решения Акмолинского областного маслихата от 22.11.2023 </w:t>
      </w:r>
      <w:r>
        <w:rPr>
          <w:rFonts w:ascii="Times New Roman"/>
          <w:b w:val="false"/>
          <w:i w:val="false"/>
          <w:color w:val="ff0000"/>
          <w:sz w:val="28"/>
        </w:rPr>
        <w:t>№ 8С-6-2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124 052 224,0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среднего образования, построенных в рамках пилотного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социальной поддержки граждан по вопросам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18 115 046,0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населҰнных пунктов, прилегающих к городу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18 115 046,0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слоҰв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80 813 310,0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34 068 032,0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населҰнных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15 795 091,0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12 902 918,0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Акмолинского областного маслихата от 22.11.2023 </w:t>
      </w:r>
      <w:r>
        <w:rPr>
          <w:rFonts w:ascii="Times New Roman"/>
          <w:b w:val="false"/>
          <w:i w:val="false"/>
          <w:color w:val="ff0000"/>
          <w:sz w:val="28"/>
        </w:rPr>
        <w:t>№ 8С-6-2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70 414 537,2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49 190 471,9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подъҰмных пособий в Целиноградском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3 778 496,3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873 256,1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3 355 085,5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1 648 904,1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892 735,3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14 211 792,4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9 680 680,1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1 828 434,8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24 767 703,4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22 075 951,6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2 691 751,8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21 224 065,3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8 966 744,7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1 536 386,6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1 898 746,8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9 515 493,9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2 890 885,3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1 339 893,4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2 741 826,7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1 997 870,7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7С-23-2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