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a564" w14:textId="746a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декабря 2022 года № А-12/592.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А-12/592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Акмолинской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А-7/253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Акмолинской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исполнительных органов, финансируемых из местного бюджета и аппаратов акимов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D-O-1, D-R-1,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четырех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Оцениваюшее лицо 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