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bbc2" w14:textId="3fcb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2021 года № 35/9-7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9 ноября 2022 года № 108/22-7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"О городском бюджете на 2022-2024 годы" от 23 декабря 2021 года № 35/9-7 (зарегистрировано в Реестре государственной регистрации нормативных правовых актов № 8501)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 – 2024 годы согласно приложениям 1, 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8 921 426,2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776 560,8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54 059,6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19 379,6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8 071 426,2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9 033 211,6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- 111 785,4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111 785,4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108/22-7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8 921 426,2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8 071 426,2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8 071 426,2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8 071 426,2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9 033 211,6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2 734 449,1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- 111 785,4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108/22-7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бюджету города Косшы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3 189 294,9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3 189 294,9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дороги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