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63cd" w14:textId="3346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села Тайтобе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26 декабря 2022 года № 126/26-7.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Тайтобе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37 660,3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10 804,0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26 856,3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40 412,2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-2 751,9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2 751,9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Косшы Акмолинской области от 08.12.2023 </w:t>
      </w:r>
      <w:r>
        <w:rPr>
          <w:rFonts w:ascii="Times New Roman"/>
          <w:b w:val="false"/>
          <w:i w:val="false"/>
          <w:color w:val="000000"/>
          <w:sz w:val="28"/>
        </w:rPr>
        <w:t>№ 75/16-8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поступлений бюджета села Тайтобе на 2023 год предусмотрена субвенция из городского бюджета в сумме 25 617,0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Косшы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126/26-7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Тайтобе на 2023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Косшы Акмолинской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75/16-8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126/26-7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Тайтобе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126/26-7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Тайтобе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