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8f6d1" w14:textId="638f6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Аккольского районного маслихата от 27 декабря 2021 года № С 15-1 "О бюджетах города районного значения, села, сельских округов на 2022 - 2024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Аккольского районного маслихата Акмолинской области от 24 марта 2022 года № С 17-1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Аккольский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Аккольского районного маслихата "О бюджетах города районного значения, села, сельских округов на 2022-2024 годы" от 27 декабря 2021 года № С 15-1,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Акколь на 2022 - 2024 годы,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232 467,0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115 420,0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основного капитала – 5 000,0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112 047,0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232 467,2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0,2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бюджет Наумовского сельского округа на 2022-2024 годы, согласно приложениям 10, 11 и 12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35 163,0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8 097,0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27 066,0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35 433,1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-270,1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270,1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Утвердить бюджет Жалгызкарагайского сельского округа на 2022-2024 годы, согласно приложениям 22, 23 и 24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37 754,0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2 596,0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35 158,0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37 754,1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-0,1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0,1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Аккольского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Д.Салыбекова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24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С 17-1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С 15-1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Акколь на 2022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232 467,0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112 047,0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232 467,2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города районного значения, села, поселка, сельского округа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117 676,0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С 17-1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С 15-1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Наумовского сельского округа на 2022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27 066,0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35 433,1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города районного значения, села, поселка, сельского округа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С 17-1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С 15-1</w:t>
            </w:r>
          </w:p>
        </w:tc>
      </w:tr>
    </w:tbl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Жалгызкарагайского сельского округа на 2022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35 158,0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37 754,1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города районного значения, села, поселка, сельского округа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