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3dfb6" w14:textId="163df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Аккольского районного маслихата от 24 декабря 2021 года № С 14-1 "О районном бюджете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Аккольского районного маслихата Акмолинской области от 18 апреля 2022 года № С 18-1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Аккольский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Аккольского районного маслихата "О районном бюджете на 2022-2024 годы" от 24 декабря 2021 года № С 14-1 (зарегистрировано в Реестре государственной регистрации нормативных правовых актов под № 26064),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2022-2024 годы,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5 501 411,9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671 242,0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18 213,0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490 837,8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4 321 119,1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5 347 338,3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8 054,0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18 378,0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10 324,0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1 000,0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145 019,6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-145 019,6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Аккольского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Д.Салыбекова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С 18-1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С 14-1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5 501 411,9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225 459,0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225 459,0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490 837,8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490 837,8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490 837,8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4 321 119,1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4 321 118,7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4 321 118,7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5 347 338,3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841 096,8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342 306,3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342 306,3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338 066,3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310 421,4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419 106,8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419 106,8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71 839,2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50 519,6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87 714,6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42 289,4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360 692,1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181 078,1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34 247,1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950 646,5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656 392,8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254 368,6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307 369,0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48 725,2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2 519 398,8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2 519 398,8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2 408 360,0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145 019,6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-145 019,6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С 18-1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С 14-1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бюджету района на 2022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1 157 146,7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1 138 388,7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коммунальное государственное учреждение "SmartAqkol"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71 840,6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внедрение единой информационной площадки модуля планирования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льготного проезда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субсидии по возмещению расходов по найму (аренде) жилья для переселенцев и кандасов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приобретение топлива и оплату коммунальных услуг для педагогов, проживающих в сельской местности.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 по проекту "Первое рабочее место"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 по проекту "Контракт поколений"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материальной помощи ко Дню Победы в Великой Отечественной войне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единовременную социальную помощь ветеранам боевых действий на территории других государств к празднованию Дня Победы в Великой отечественной войне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социальной помощи ветеранам Афганской войны к празднованию Дня вывода советских войск из Афганистана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2 297,3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134 853,0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94 853,0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спортивных площадок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подъемного пособия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разработку генеральных планов с проектом детальной планировки, схем развития и застройки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368 715,5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85 486,0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ремонт автомобильных дорог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244 646,0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системы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38 583,5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391 918,6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ремонт объектов культуры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391 918,6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сельского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и (или) обустройство инженерно-коммуникационной инфраструктуры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С 18-1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С 14-1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бюджетам города районного значения, села, сельских округов на 2022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320 132,0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320 132,0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спортивных площадок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280 132,0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ремонт автомобильных дорог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244 646,0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С 18-1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С 14-1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бюджетам города районного значения, села, сельских округов на 2022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79 618,7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74 618,7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благоустройства города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благоустройство населенных пунктов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проведение спортивных мероприятий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государственных органов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3 817,7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