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a02" w14:textId="1fe3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27 декабря 2021 года № С 15-1 "О бюджетах города районного значения, села,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апреля 2022 года № С 19-1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2022-2024 годы" от 27 декабря 2021 года № С 15-1,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287 323,0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34 856,0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300 153,2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- 12 830,2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11 386,0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Кенесского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8 442,0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Новорыбинского сельского округа на 2022-2024 годы,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155 268,1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148 612,1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156 142,1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Енбекского сельского округа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46 441,0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2022-2024 годы,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28 173,0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10 584,0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С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15-1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спортивных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