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4784" w14:textId="15b4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27 декабря 2021 года № С 15-1 "О бюджетах города районного значения, села,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9 ноября 2022 года № С 28-1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бюджетах города районного значения, села, сельских округов на 2022-2024 годы" от 27 декабря 2021 года № С 15-1,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Акколь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385 880,4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115 182,3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60 059,6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210 400,8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398 710,6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-12 830,2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12 830,2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Урюпинского сельского округа на 2022-2024 годы,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11 696,0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1 795,0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Кенесского сельского округа на 2022-2024 годы,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225,2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Наумовского сельского округа на 2022-2024 годы,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42 118,9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Карасайского сельского округа на 2022-2024 годы,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68 053,7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8 578,0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52 063,2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Новорыбинского сельского округа на 2022-2024 годы,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153 030,2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148 174,2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153 904,2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Енбекского сельского округа на 2022-2024 годы,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65 136,4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Жалгызкарагайского сельского округа на 2022-2024 годы,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4 448,0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Азат на 2022-2024 годы,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30 599,2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10 959,1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14 576,1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30 866,2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О.Бертлеуов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бюджетам города районного значения, села, сельских округов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спортивных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спортивных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