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838f" w14:textId="22b8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24 декабря 2021 года № 18/2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25 февраля 2022 года № 21/2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2022-2024 годы" от 24 декабря 2021 года № 18/2 (зарегистрировано в Реестре государственной регистрации нормативных правовых актов под № 26039)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2, 3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9 672 668,0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1 714 939,0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10 407,0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118 300,0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7 829 022,0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10 123 524,6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132 138,0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202 158,0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70 020,0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- 582 994,6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582 994,6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9 672 668,0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7 829 022,0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7 829 022,0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7 829 022,0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10 123 524,6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- 582 994,6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302 158,0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350 856,6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449 166,2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449 166,2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работников государственных организаций: медико- 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384 006,2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384 006,2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села Койгельды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тротуаров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разъезда 42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улиц села Волгодоновка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подъездной дороги к станции Анар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внутрипоселковых дорог в селе Турген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локальной станции очистки воды на станции Анар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с государственной экспертизой на капитальный ремонт водопроводных сетей села Константиновка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дорог в зимний период в сельском округе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 для сельского округа Турген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4 848,5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 для Анарского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 для Волгодоновского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 для Булаксайского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