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0c3b" w14:textId="4f60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27 декабря 2021 года № 19/2 "О бюджетах поселка, сельских округов Аршалынского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20 июня 2022 года № 27/2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бюджетах поселка, сельских округов Аршалынского района на 2022-2024 годы" от 27 декабря 2021 года № 19/2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поселка Аршалы на 2022-2024 годы, согласно приложениям 1, 2, 3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99 332,0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37 286,0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58 912,0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102 472,0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- 3 140,0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3 140,0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Ижевского сельского округа на 2022-2024 годы, согласно приложениям 4, 5, 6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43 489,0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44 029,6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540,6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Жибек жолы на 2022-2024 годы, согласно приложениям 7, 8, 9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386 248,9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39 095,0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316 823,9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386 248,9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Анарского сельского округа на 2022-2024 годы, согласно приложениям 10, 11, 12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99 229,2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95 149,2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101 429,2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2 200,0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Берсуатского сельского округа на 2022-2024 годы, согласно приложениям 13, 14, 15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34 017,0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30 795,0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34 017,0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Турген на 2022-2024 годы, согласно приложениям 16, 17, 18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90 735,5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84 650,5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93 385,5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- 2 650,0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2 650,0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Константиновского сельского округа на 2022-2024 годы, согласно приложениям 19, 20, 21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68 025,0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57 239,0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70 219,8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- 2 194,8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2 194,8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Михайловского сельского округа на 2022-2024 годы, согласно приложениям 22, 23, 24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50 434,0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44 752,0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50 434,0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Волгодоновского сельского округа на 2022-2024 годы, согласно приложениям 25, 26, 27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139 852,9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129 677,9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142 344,0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- 2 491,1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2 491,1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Арнасай на 2022-2024 годы, согласно приложениям 28, 29, 30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27 291,6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22 544,6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28 739,2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-1 447,6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1 447,6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Сарабинского сельского округа на 2022-2024 годы, согласно приложениям 31, 32, 33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30 273,0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26 833,0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30 522,0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249,0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Булаксайского сельского округа на 2022-2024 годы, согласно приложениям 34, 35, 36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42 966,0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35 576,0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42 966,0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Акбулакского сельского округа на 2022-2024 годы, согласно приложениям 37, 38, 39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35 712,0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31 577,0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35 712,0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И.Слободянюк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Аршалы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Ижевского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386 248,9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316 823,9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316 823,9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316 823,9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386 248,9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311 313,9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311 313,9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306 060,9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Анарского сельского округа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95 149,2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Берсуатского сельского округа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Турген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84 650,5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Волгодоновского сельского округа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129 677,9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Арнасай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Сарабинского сельского округа на 2022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Булаксайского сельского округа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поселка и сельских округов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601 130,1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601 130,1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работников государственных организаций: медико- 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499 383,9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тротуаров в селе Жибек жолы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301 833,9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улиц разъезда 42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улиц села Волгодоновка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внутрипоселковых дорог в селе Турген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Донецкое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локальной станции очистки воды на станции Анар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с государственной экспертизой на капитальный ремонт водопроводных сетей села Константиновка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дорог в зимний период сельскому округу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скважин сельского округа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Жалтырколь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автомобиля для сельского округа Турген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автомобиля для Анарского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автомобиля для Волгодоновского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автомобиля для Булаксайского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