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3141" w14:textId="5ae31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24 декабря 2021 года № 7С 12/9 "О бюджете села Новосельское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27 мая 2022 года № 7С 19/9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села Новосельское на 2022-2024 годы" от 24 декабря 2021 года № 7С 12/9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Новосельское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19 179,0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11 563,0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21 847,1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-2 668,1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2 668,1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2 668,1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19/9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12/9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Новосельское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21 847,1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21 117,4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19/9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12/9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