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16bf" w14:textId="6311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Атбасарского района, подъемного пособия и социальной поддержки для приобретения или строительства жилья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августа 2022 года № 7С 22/5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44279),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85702),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Атбасарского района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– бюджетный кредит предоставляются административным государственным служащим корпуса "Б", за исключением лиц, занимающих руководящие должности.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 и распространяется на правоотношения, возникшие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