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bd4e" w14:textId="f74b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12/10 "О бюджете Покровского сельского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октября 2022 года № 7С 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окргуа на 2022-2024 годы" от 24 декабря 2021 года № 7С 12/10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21 250,9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